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书名：学天桥  赶天桥  商业工作大跃进</w:t>
      </w:r>
    </w:p>
    <w:p>
      <w:r>
        <w:t>作者：北京出版社编辑</w:t>
      </w:r>
    </w:p>
    <w:p>
      <w:r>
        <w:t>出版社：北京:北京出版社,1958.07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学天桥  赶天桥  商业工作大跃进 评论地址：https://www.jiaokey.com/book/detail/12883404.html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