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书名：节约用煤展览  集体炊事和茶炉省煤经验介绍</w:t>
      </w:r>
    </w:p>
    <w:p>
      <w:r>
        <w:t>作者：中国煤建公司编辑</w:t>
      </w:r>
    </w:p>
    <w:p>
      <w:r>
        <w:t>出版社：中国煤建公司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节约用煤展览  集体炊事和茶炉省煤经验介绍 评论地址：https://www.jiaokey.com/book/detail/12883339.html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