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书名：过渡时期的供销合作社</w:t>
      </w:r>
    </w:p>
    <w:p>
      <w:r>
        <w:t>作者：中华全国合作社联合总社东北区办事处汇编</w:t>
      </w:r>
    </w:p>
    <w:p>
      <w:r>
        <w:t>出版社：中华全国合作社联合总社东北区办事处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过渡时期的供销合作社 评论地址：https://www.jiaokey.com/book/detail/12883324.html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