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中国近代工业史资料  第1辑  1840-1895年  上</w:t>
      </w:r>
    </w:p>
    <w:p>
      <w:r>
        <w:rPr>
          <w:rFonts w:ascii="宋体" w:hAnsi="宋体" w:eastAsia="宋体"/>
          <w:sz w:val="24"/>
        </w:rPr>
        <w:t>孙毓棠编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中国近代工业史资料  第1辑  1840-1895年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本书出售、求购地址：https://www.jiaokey.com/book/detail/12883205.html</w:t>
      </w:r>
    </w:p>
    <w:p>
      <w:r>
        <w:t>更多相关图书推荐：https://www.jiaokey.com</w:t>
      </w:r>
    </w:p>
    <w:p>
      <w:r>
        <w:t>孙毓棠编 其他作品：https://www.jiaokey.com/tag/孙毓棠编.html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关键词搜索：https://www.jiaokey.com/tag/中国近代工业史资料  第1辑  1840-1895年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