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书名：彻底批判“四人帮”加快普及大寨县  农业学大寨、普及大寨县讲话材料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出版日期：1977.03</w:t>
      </w:r>
    </w:p>
    <w:p>
      <w:r>
        <w:t>总页数：39</w:t>
      </w:r>
    </w:p>
    <w:p>
      <w:r>
        <w:t>更多请访问教客网: www.jiaokey.com</w:t>
      </w:r>
    </w:p>
    <w:p>
      <w:r>
        <w:t>彻底批判“四人帮”加快普及大寨县  农业学大寨、普及大寨县讲话材料 评论地址：https://www.jiaokey.com/book/detail/12883196.html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