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认真总结农业学大寨的经验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认真总结农业学大寨的经验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本书出售、求购地址：https://www.jiaokey.com/book/detail/12883195.html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关键词搜索：https://www.jiaokey.com/tag/认真总结农业学大寨的经验.html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