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全省人民立即行动起来打好春耕生产这一仗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全省人民立即行动起来打好春耕生产这一仗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本书出售、求购地址：https://www.jiaokey.com/book/detail/12883180.html</w:t>
      </w:r>
    </w:p>
    <w:p>
      <w:r>
        <w:t>更多相关图书推荐：https://www.jiaokey.com</w:t>
      </w:r>
    </w:p>
    <w:p>
      <w:r>
        <w:t>辽宁省新华书店 出版图书：https://www.jiaokey.com/tag/辽宁省新华书店.html</w:t>
      </w:r>
    </w:p>
    <w:p>
      <w:r>
        <w:t>关键词搜索：https://www.jiaokey.com/tag/全省人民立即行动起来打好春耕生产这一仗.html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