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无产阶级专政下继续革命的带头人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无产阶级专政下继续革命的带头人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本书出售、求购地址：https://www.jiaokey.com/book/detail/12883179.html</w:t>
      </w:r>
    </w:p>
    <w:p>
      <w:r>
        <w:t>更多相关图书推荐：https://www.jiaokey.com</w:t>
      </w:r>
    </w:p>
    <w:p>
      <w:r>
        <w:t>辽宁省新华书店 出版图书：https://www.jiaokey.com/tag/辽宁省新华书店.html</w:t>
      </w:r>
    </w:p>
    <w:p>
      <w:r>
        <w:t>关键词搜索：https://www.jiaokey.com/tag/无产阶级专政下继续革命的带头人.html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