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书名：打好农业翻身仗专辑  8  喜看大寨之花遍地开</w:t>
      </w:r>
    </w:p>
    <w:p>
      <w:r>
        <w:t>作者：</w:t>
      </w:r>
    </w:p>
    <w:p>
      <w:r>
        <w:t>出版社：辽宁省新华书店</w:t>
      </w:r>
    </w:p>
    <w:p>
      <w:r>
        <w:t>出版日期：1970.03</w:t>
      </w:r>
    </w:p>
    <w:p>
      <w:r>
        <w:t>总页数：94</w:t>
      </w:r>
    </w:p>
    <w:p>
      <w:r>
        <w:t>更多请访问教客网: www.jiaokey.com</w:t>
      </w:r>
    </w:p>
    <w:p>
      <w:r>
        <w:t>打好农业翻身仗专辑  8  喜看大寨之花遍地开 评论地址：https://www.jiaokey.com/book/detail/12883178.html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