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渡“江”记  河北省正定县人民学大寨赶昔阳的经验</w:t>
      </w:r>
    </w:p>
    <w:p>
      <w:r>
        <w:rPr>
          <w:rFonts w:ascii="宋体" w:hAnsi="宋体" w:eastAsia="宋体"/>
          <w:sz w:val="24"/>
        </w:rPr>
        <w:t>史镝编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渡“江”记  河北省正定县人民学大寨赶昔阳的经验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本书出售、求购地址：https://www.jiaokey.com/book/detail/12883147.html</w:t>
      </w:r>
    </w:p>
    <w:p>
      <w:r>
        <w:t>更多相关图书推荐：https://www.jiaokey.com</w:t>
      </w:r>
    </w:p>
    <w:p>
      <w:r>
        <w:t>史镝编 其他作品：https://www.jiaokey.com/tag/史镝编.html</w:t>
      </w:r>
    </w:p>
    <w:p>
      <w:r>
        <w:t>关键词搜索：https://www.jiaokey.com/tag/渡“江”记  河北省正定县人民学大寨赶昔阳的经验.html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