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书名：高斯-克吕格座标表  纬度16度-56度，每5度-载，经差零度-三又二分之一度，每七又二分之一-载及地形图图郭大小与图幅面积表克拉索夫斯基椭园体</w:t>
      </w:r>
    </w:p>
    <w:p>
      <w:r>
        <w:t>作者：国家测绘总局编译</w:t>
      </w:r>
    </w:p>
    <w:p>
      <w:r>
        <w:t>出版社：哈尔滨:黑龙江人民出版社,1965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高斯-克吕格座标表  纬度16度-56度，每5度-载，经差零度-三又二分之一度，每七又二分之一-载及地形图图郭大小与图幅面积表克拉索夫斯基椭园体 评论地址：https://www.jiaokey.com/book/detail/12883134.html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