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哈尔滨工业大学机械系焊接设备及工艺专业毕业设计  机制焊条车间设计</w:t>
      </w:r>
    </w:p>
    <w:p>
      <w:r>
        <w:rPr>
          <w:rFonts w:ascii="宋体" w:hAnsi="宋体" w:eastAsia="宋体"/>
          <w:sz w:val="24"/>
        </w:rPr>
        <w:t>吴望周设计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哈尔滨工业大学机械系焊接设备及工艺专业毕业设计  机制焊条车间设计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吴望周设计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本书出售、求购地址：https://www.jiaokey.com/book/detail/12883116.html</w:t>
      </w:r>
    </w:p>
    <w:p>
      <w:r>
        <w:t>更多相关图书推荐：https://www.jiaokey.com</w:t>
      </w:r>
    </w:p>
    <w:p>
      <w:r>
        <w:t>吴望周设计 其他作品：https://www.jiaokey.com/tag/吴望周设计.html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关键词搜索：https://www.jiaokey.com/tag/哈尔滨工业大学机械系焊接设备及工艺专业毕业设计  机制焊条车间设计.html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