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建筑设计试行规范</w:t>
      </w:r>
    </w:p>
    <w:p>
      <w:r>
        <w:rPr>
          <w:rFonts w:ascii="宋体" w:hAnsi="宋体" w:eastAsia="宋体"/>
          <w:sz w:val="24"/>
        </w:rPr>
        <w:t>华北行政委员会建筑工程局编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建筑设计试行规范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华北行政委员会建筑工程局编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华北行政委员会建筑工程局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本书出售、求购地址：https://www.jiaokey.com/book/detail/12883068.html</w:t>
      </w:r>
    </w:p>
    <w:p>
      <w:r>
        <w:t>更多相关图书推荐：https://www.jiaokey.com</w:t>
      </w:r>
    </w:p>
    <w:p>
      <w:r>
        <w:t>华北行政委员会建筑工程局编 其他作品：https://www.jiaokey.com/tag/华北行政委员会建筑工程局编.html</w:t>
      </w:r>
    </w:p>
    <w:p>
      <w:r>
        <w:t>华北行政委员会建筑工程局 出版图书：https://www.jiaokey.com/tag/华北行政委员会建筑工程局.html</w:t>
      </w:r>
    </w:p>
    <w:p>
      <w:r>
        <w:t>关键词搜索：https://www.jiaokey.com/tag/建筑设计试行规范.html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