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书名：叶福列莫夫红色无产工厂先进生产者经验图册</w:t>
      </w:r>
    </w:p>
    <w:p>
      <w:r>
        <w:t>作者：苏联机床与工具工业部编；陆元章译</w:t>
      </w:r>
    </w:p>
    <w:p>
      <w:r>
        <w:t>出版社：北京：机械工业出版社</w:t>
      </w:r>
    </w:p>
    <w:p>
      <w:r>
        <w:t>出版日期：1957.04</w:t>
      </w:r>
    </w:p>
    <w:p>
      <w:r>
        <w:t>总页数：152</w:t>
      </w:r>
    </w:p>
    <w:p>
      <w:r>
        <w:t>更多请访问教客网: www.jiaokey.com</w:t>
      </w:r>
    </w:p>
    <w:p>
      <w:r>
        <w:t>叶福列莫夫红色无产工厂先进生产者经验图册 评论地址：https://www.jiaokey.com/book/detail/12883067.html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