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普通地球物理探勘  下册</w:t>
      </w:r>
    </w:p>
    <w:p>
      <w:r>
        <w:rPr>
          <w:rFonts w:ascii="宋体" w:hAnsi="宋体" w:eastAsia="宋体"/>
          <w:sz w:val="24"/>
        </w:rPr>
        <w:t>（苏）苏洛金（Л.В.Сорокин）等著；前石油管理总局编译室译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普通地球物理探勘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（苏）苏洛金（Л.В.Сорокин）等著；前石油管理总局编译室译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本书出售、求购地址：https://www.jiaokey.com/book/detail/12883050.html</w:t>
      </w:r>
    </w:p>
    <w:p>
      <w:r>
        <w:t>更多相关图书推荐：https://www.jiaokey.com</w:t>
      </w:r>
    </w:p>
    <w:p>
      <w:r>
        <w:t>（苏）苏洛金（Л.В.Сорокин）等著；前石油管理总局编译室译 其他作品：https://www.jiaokey.com/tag/（苏）苏洛金（Л.В.Сорокин）等著；前石油管理总局编译室译.html</w:t>
      </w:r>
    </w:p>
    <w:p>
      <w:r>
        <w:t>石油工业出版社 出版图书：https://www.jiaokey.com/tag/石油工业出版社.html</w:t>
      </w:r>
    </w:p>
    <w:p>
      <w:r>
        <w:t>关键词搜索：https://www.jiaokey.com/tag/普通地球物理探勘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