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书名：砂的平均粒径与细度模数之比较研究  以“模数粒径”为集料细度新指标的拟义</w:t>
      </w:r>
    </w:p>
    <w:p>
      <w:r>
        <w:t>作者：谭炳训著</w:t>
      </w:r>
    </w:p>
    <w:p>
      <w:r>
        <w:t>出版社：中国土木工程学会</w:t>
      </w:r>
    </w:p>
    <w:p>
      <w:r>
        <w:t>出版日期：1955.03</w:t>
      </w:r>
    </w:p>
    <w:p>
      <w:r>
        <w:t>总页数：32</w:t>
      </w:r>
    </w:p>
    <w:p>
      <w:r>
        <w:t>更多请访问教客网: www.jiaokey.com</w:t>
      </w:r>
    </w:p>
    <w:p>
      <w:r>
        <w:t>砂的平均粒径与细度模数之比较研究  以“模数粒径”为集料细度新指标的拟义 评论地址：https://www.jiaokey.com/book/detail/12883027.html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