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书名：果匪的黑眼镜</w:t>
      </w:r>
    </w:p>
    <w:p>
      <w:r>
        <w:t>作者：黄珍编译；古元描绘</w:t>
      </w:r>
    </w:p>
    <w:p>
      <w:r>
        <w:t>出版社：北京:中国文联出版公司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果匪的黑眼镜 评论地址：https://www.jiaokey.com/book/detail/12882989.html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