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  名贵的首饰</w:t>
      </w:r>
    </w:p>
    <w:p>
      <w:r>
        <w:rPr>
          <w:rFonts w:ascii="宋体" w:hAnsi="宋体" w:eastAsia="宋体"/>
          <w:sz w:val="24"/>
        </w:rPr>
        <w:t>苏鸣，黄珍编译；朱静描绘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  名贵的首饰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苏鸣，黄珍编译；朱静描绘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本书出售、求购地址：https://www.jiaokey.com/book/detail/12882987.html</w:t>
      </w:r>
    </w:p>
    <w:p>
      <w:r>
        <w:t>更多相关图书推荐：https://www.jiaokey.com</w:t>
      </w:r>
    </w:p>
    <w:p>
      <w:r>
        <w:t>苏鸣，黄珍编译；朱静描绘 其他作品：https://www.jiaokey.com/tag/苏鸣，黄珍编译；朱静描绘.html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关键词搜索：https://www.jiaokey.com/tag/米老鼠  名贵的首饰.html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