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书名：雷震子轰鹿台</w:t>
      </w:r>
    </w:p>
    <w:p>
      <w:r>
        <w:t>作者：水登改编；赵仁年绘画</w:t>
      </w:r>
    </w:p>
    <w:p>
      <w:r>
        <w:t>出版社：上海:少年儿童出版社,1982.11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雷震子轰鹿台 评论地址：https://www.jiaokey.com/book/detail/12882953.html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