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奇冤昭雪记</w:t>
      </w:r>
    </w:p>
    <w:p>
      <w:r>
        <w:rPr>
          <w:rFonts w:ascii="宋体" w:hAnsi="宋体" w:eastAsia="宋体"/>
          <w:sz w:val="24"/>
        </w:rPr>
        <w:t>张仲祥改编；刘金初，谢力行摄影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奇冤昭雪记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张仲祥改编；刘金初，谢力行摄影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本书出售、求购地址：https://www.jiaokey.com/book/detail/12882937.html</w:t>
      </w:r>
    </w:p>
    <w:p>
      <w:r>
        <w:t>更多相关图书推荐：https://www.jiaokey.com</w:t>
      </w:r>
    </w:p>
    <w:p>
      <w:r>
        <w:t>张仲祥改编；刘金初，谢力行摄影 其他作品：https://www.jiaokey.com/tag/张仲祥改编；刘金初，谢力行摄影.html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关键词搜索：https://www.jiaokey.com/tag/奇冤昭雪记.html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