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书名：小蓬尾巴</w:t>
      </w:r>
    </w:p>
    <w:p>
      <w:r>
        <w:t>作者：严慧编文；刘泽岱，冯健男绘画</w:t>
      </w:r>
    </w:p>
    <w:p>
      <w:r>
        <w:t>出版社：上海:上海人民美术出版社,1980.04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小蓬尾巴 评论地址：https://www.jiaokey.com/book/detail/12882908.html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