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血溅武当  1</w:t>
      </w:r>
    </w:p>
    <w:p>
      <w:r>
        <w:rPr>
          <w:rFonts w:ascii="宋体" w:hAnsi="宋体" w:eastAsia="宋体"/>
          <w:sz w:val="24"/>
        </w:rPr>
        <w:t>岳啸原著；吴汶改编；姚柏，姚钟荣绘画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血溅武当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岳啸原著；吴汶改编；姚柏，姚钟荣绘画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本书出售、求购地址：https://www.jiaokey.com/book/detail/12882895.html</w:t>
      </w:r>
    </w:p>
    <w:p>
      <w:r>
        <w:t>更多相关图书推荐：https://www.jiaokey.com</w:t>
      </w:r>
    </w:p>
    <w:p>
      <w:r>
        <w:t>岳啸原著；吴汶改编；姚柏，姚钟荣绘画 其他作品：https://www.jiaokey.com/tag/岳啸原著；吴汶改编；姚柏，姚钟荣绘画.html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关键词搜索：https://www.jiaokey.com/tag/血溅武当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