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潜水娃  海洋托儿所</w:t>
      </w:r>
    </w:p>
    <w:p>
      <w:r>
        <w:rPr>
          <w:rFonts w:ascii="宋体" w:hAnsi="宋体" w:eastAsia="宋体"/>
          <w:sz w:val="24"/>
        </w:rPr>
        <w:t>蔡字征，陈秋影编文；黄交通岗民，马际绘画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潜水娃  海洋托儿所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蔡字征，陈秋影编文；黄交通岗民，马际绘画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本书出售、求购地址：https://www.jiaokey.com/book/detail/12882887.html</w:t>
      </w:r>
    </w:p>
    <w:p>
      <w:r>
        <w:t>更多相关图书推荐：https://www.jiaokey.com</w:t>
      </w:r>
    </w:p>
    <w:p>
      <w:r>
        <w:t>蔡字征，陈秋影编文；黄交通岗民，马际绘画 其他作品：https://www.jiaokey.com/tag/蔡字征，陈秋影编文；黄交通岗民，马际绘画.html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关键词搜索：https://www.jiaokey.com/tag/潜水娃  海洋托儿所.html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