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潜水娃  奇怪的娃娃</w:t>
      </w:r>
    </w:p>
    <w:p>
      <w:r>
        <w:rPr>
          <w:rFonts w:ascii="宋体" w:hAnsi="宋体" w:eastAsia="宋体"/>
          <w:sz w:val="24"/>
        </w:rPr>
        <w:t>蔡字征，陈秋影编文；黄毅民，马际绘画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潜水娃  奇怪的娃娃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蔡字征，陈秋影编文；黄毅民，马际绘画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本书出售、求购地址：https://www.jiaokey.com/book/detail/12882886.html</w:t>
      </w:r>
    </w:p>
    <w:p>
      <w:r>
        <w:t>更多相关图书推荐：https://www.jiaokey.com</w:t>
      </w:r>
    </w:p>
    <w:p>
      <w:r>
        <w:t>蔡字征，陈秋影编文；黄毅民，马际绘画 其他作品：https://www.jiaokey.com/tag/蔡字征，陈秋影编文；黄毅民，马际绘画.html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关键词搜索：https://www.jiaokey.com/tag/潜水娃  奇怪的娃娃.html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