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  上</w:t>
      </w:r>
    </w:p>
    <w:p>
      <w:r>
        <w:t>作者：宫白羽原著者；贺书昌，赵玉昌改编者；姜吉维，吴以达，温承诚，张红梅绘画者</w:t>
      </w:r>
    </w:p>
    <w:p>
      <w:r>
        <w:t>出版社：北京:人民体育出版社,1985.01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偷拳  上 评论地址：https://www.jiaokey.com/book/detail/12882881.html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