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书名：偷拳  续</w:t>
      </w:r>
    </w:p>
    <w:p>
      <w:r>
        <w:t>作者：石丙春，赵玉昌，贺书昌编者；姜吉维，吴以达，何进，丁秋绘者</w:t>
      </w:r>
    </w:p>
    <w:p>
      <w:r>
        <w:t>出版社：北京:人民体育出版社,1985.01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偷拳  续 评论地址：https://www.jiaokey.com/book/detail/12882880.html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