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丰杀西门庆</w:t>
      </w:r>
    </w:p>
    <w:p>
      <w:r>
        <w:rPr>
          <w:rFonts w:ascii="宋体" w:hAnsi="宋体" w:eastAsia="宋体"/>
          <w:sz w:val="24"/>
        </w:rPr>
        <w:t>施耐庵原著；李大发，赵吉南改编；杨秋宝，徐晓平绘画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丰杀西门庆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施耐庵原著；李大发，赵吉南改编；杨秋宝，徐晓平绘画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本书出售、求购地址：https://www.jiaokey.com/book/detail/12882874.html</w:t>
      </w:r>
    </w:p>
    <w:p>
      <w:r>
        <w:t>更多相关图书推荐：https://www.jiaokey.com</w:t>
      </w:r>
    </w:p>
    <w:p>
      <w:r>
        <w:t>施耐庵原著；李大发，赵吉南改编；杨秋宝，徐晓平绘画 其他作品：https://www.jiaokey.com/tag/施耐庵原著；李大发，赵吉南改编；杨秋宝，徐晓平绘画.html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关键词搜索：https://www.jiaokey.com/tag/丰杀西门庆.html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