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沉默的持剑官</w:t>
      </w:r>
    </w:p>
    <w:p>
      <w:r>
        <w:t>作者：宁宣成改编；刘海志绘画</w:t>
      </w:r>
    </w:p>
    <w:p>
      <w:r>
        <w:t>出版社：石家庄:花山文艺出版社,1984.01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连环画  沉默的持剑官 评论地址：https://www.jiaokey.com/book/detail/12882809.html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