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加里森敢死队  11  绑架元帅·暗杀计划</w:t>
      </w:r>
    </w:p>
    <w:p>
      <w:r>
        <w:rPr>
          <w:rFonts w:ascii="宋体" w:hAnsi="宋体" w:eastAsia="宋体"/>
          <w:sz w:val="24"/>
        </w:rPr>
        <w:t>徐芬，庆国编文；李木，增联，瑛年，徐进绘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加里森敢死队  11  绑架元帅·暗杀计划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徐芬，庆国编文；李木，增联，瑛年，徐进绘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本书出售、求购地址：https://www.jiaokey.com/book/detail/12882790.html</w:t>
      </w:r>
    </w:p>
    <w:p>
      <w:r>
        <w:t>更多相关图书推荐：https://www.jiaokey.com</w:t>
      </w:r>
    </w:p>
    <w:p>
      <w:r>
        <w:t>徐芬，庆国编文；李木，增联，瑛年，徐进绘 其他作品：https://www.jiaokey.com/tag/徐芬，庆国编文；李木，增联，瑛年，徐进绘.html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关键词搜索：https://www.jiaokey.com/tag/加里森敢死队  11  绑架元帅·暗杀计划.html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