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书名：加里森敢死队  7  死里逃生·虎穴盗令</w:t>
      </w:r>
    </w:p>
    <w:p>
      <w:r>
        <w:t>作者：川枚，林鸣编文；韩亚洲，陆惠国，周林，杨云绘画</w:t>
      </w:r>
    </w:p>
    <w:p>
      <w:r>
        <w:t>出版社：北京:中国文联出版公司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加里森敢死队  7  死里逃生·虎穴盗令 评论地址：https://www.jiaokey.com/book/detail/12882786.html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