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书名：加里森敢死队  2  寻孤求孤·神兵奇盗</w:t>
      </w:r>
    </w:p>
    <w:p>
      <w:r>
        <w:t>作者：林芬，庆国编文；王胜军，郗安朝，秦木，王曦等绘画</w:t>
      </w:r>
    </w:p>
    <w:p>
      <w:r>
        <w:t>出版社：北京：中国文联出版公司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加里森敢死队  2  寻孤求孤·神兵奇盗 评论地址：https://www.jiaokey.com/book/detail/12882781.html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