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书名：加里森敢死队  1  兵不厌诈·巧计劫狱</w:t>
      </w:r>
    </w:p>
    <w:p>
      <w:r>
        <w:t>作者：川枚，林鸣编文；陈军，丽娜等绘画</w:t>
      </w:r>
    </w:p>
    <w:p>
      <w:r>
        <w:t>出版社：北京:中国文联出版公司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加里森敢死队  1  兵不厌诈·巧计劫狱 评论地址：https://www.jiaokey.com/book/detail/12882780.html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