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《杨家小将》之十一  杨宗保之死</w:t>
      </w:r>
    </w:p>
    <w:p>
      <w:r>
        <w:rPr>
          <w:rFonts w:ascii="宋体" w:hAnsi="宋体" w:eastAsia="宋体"/>
          <w:sz w:val="24"/>
        </w:rPr>
        <w:t>张企荣编文；徐有武，徐有刚绘画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《杨家小将》之十一  杨宗保之死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张企荣编文；徐有武，徐有刚绘画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本书出售、求购地址：https://www.jiaokey.com/book/detail/12882769.html</w:t>
      </w:r>
    </w:p>
    <w:p>
      <w:r>
        <w:t>更多相关图书推荐：https://www.jiaokey.com</w:t>
      </w:r>
    </w:p>
    <w:p>
      <w:r>
        <w:t>张企荣编文；徐有武，徐有刚绘画 其他作品：https://www.jiaokey.com/tag/张企荣编文；徐有武，徐有刚绘画.html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关键词搜索：https://www.jiaokey.com/tag/《杨家小将》之十一  杨宗保之死.html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