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《杨家小将》之十三  八小战边关</w:t>
      </w:r>
    </w:p>
    <w:p>
      <w:r>
        <w:rPr>
          <w:rFonts w:ascii="宋体" w:hAnsi="宋体" w:eastAsia="宋体"/>
          <w:sz w:val="24"/>
        </w:rPr>
        <w:t>张企荣编文；卢汶，张新国绘画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《杨家小将》之十三  八小战边关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张企荣编文；卢汶，张新国绘画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本书出售、求购地址：https://www.jiaokey.com/book/detail/12882767.html</w:t>
      </w:r>
    </w:p>
    <w:p>
      <w:r>
        <w:t>更多相关图书推荐：https://www.jiaokey.com</w:t>
      </w:r>
    </w:p>
    <w:p>
      <w:r>
        <w:t>张企荣编文；卢汶，张新国绘画 其他作品：https://www.jiaokey.com/tag/张企荣编文；卢汶，张新国绘画.html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关键词搜索：https://www.jiaokey.com/tag/《杨家小将》之十三  八小战边关.html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