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书名：朗莎雯波</w:t>
      </w:r>
    </w:p>
    <w:p>
      <w:r>
        <w:t>作者：方铎改编；舒鸿钧，彭彰庆，肖炳桂摄影</w:t>
      </w:r>
    </w:p>
    <w:p>
      <w:r>
        <w:t>出版社：宝文堂书店,1981.06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朗莎雯波 评论地址：https://www.jiaokey.com/book/detail/12882742.html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