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书名：孙悟空大闹无底洞</w:t>
      </w:r>
    </w:p>
    <w:p>
      <w:r>
        <w:t>作者：李则翔改编；李则翔，杨之举摄影</w:t>
      </w:r>
    </w:p>
    <w:p>
      <w:r>
        <w:t>出版社：北京：文化艺术出版社</w:t>
      </w:r>
    </w:p>
    <w:p>
      <w:r>
        <w:t>出版日期：1984.08</w:t>
      </w:r>
    </w:p>
    <w:p>
      <w:r>
        <w:t>总页数：141</w:t>
      </w:r>
    </w:p>
    <w:p>
      <w:r>
        <w:t>更多请访问教客网: www.jiaokey.com</w:t>
      </w:r>
    </w:p>
    <w:p>
      <w:r>
        <w:t>孙悟空大闹无底洞 评论地址：https://www.jiaokey.com/book/detail/12882739.html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