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书名：刘二楞智斗妖魔</w:t>
      </w:r>
    </w:p>
    <w:p>
      <w:r>
        <w:t>作者：长金改编；孟振基，孙永科摄影</w:t>
      </w:r>
    </w:p>
    <w:p>
      <w:r>
        <w:t>出版社：中国文艺联合出版社</w:t>
      </w:r>
    </w:p>
    <w:p>
      <w:r>
        <w:t>出版日期：1984.04</w:t>
      </w:r>
    </w:p>
    <w:p>
      <w:r>
        <w:t>总页数：125</w:t>
      </w:r>
    </w:p>
    <w:p>
      <w:r>
        <w:t>更多请访问教客网: www.jiaokey.com</w:t>
      </w:r>
    </w:p>
    <w:p>
      <w:r>
        <w:t>刘二楞智斗妖魔 评论地址：https://www.jiaokey.com/book/detail/12882738.html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