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书名：龙女</w:t>
      </w:r>
    </w:p>
    <w:p>
      <w:r>
        <w:t>作者：丁式平，朱士贵，许成章编剧；舒适导演；冯笑改编；陈震洋，孙骅麟，施俊平摄影</w:t>
      </w:r>
    </w:p>
    <w:p>
      <w:r>
        <w:t>出版社：上海：上海人民美术出版社</w:t>
      </w:r>
    </w:p>
    <w:p>
      <w:r>
        <w:t>出版日期：1985.03</w:t>
      </w:r>
    </w:p>
    <w:p>
      <w:r>
        <w:t>总页数：126</w:t>
      </w:r>
    </w:p>
    <w:p>
      <w:r>
        <w:t>更多请访问教客网: www.jiaokey.com</w:t>
      </w:r>
    </w:p>
    <w:p>
      <w:r>
        <w:t>龙女 评论地址：https://www.jiaokey.com/book/detail/12882733.html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