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我肯嫁给他</w:t>
      </w:r>
    </w:p>
    <w:p>
      <w:r>
        <w:t>作者：杨欣，洪晖，思今改编；晓丁摄影</w:t>
      </w:r>
    </w:p>
    <w:p>
      <w:r>
        <w:t>出版社：宝文堂书店,1981.10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戏剧连环画  我肯嫁给他 评论地址：https://www.jiaokey.com/book/detail/12882727.html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