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书名：朱元璋斩婿</w:t>
      </w:r>
    </w:p>
    <w:p>
      <w:r>
        <w:t>作者：许凤锦编剧；刘含真改编；刘含真，叶菱摄影</w:t>
      </w:r>
    </w:p>
    <w:p>
      <w:r>
        <w:t>出版社：北京:农村读物出版社,1983.05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朱元璋斩婿 评论地址：https://www.jiaokey.com/book/detail/12882724.html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