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书名：君子亭</w:t>
      </w:r>
    </w:p>
    <w:p>
      <w:r>
        <w:t>作者：方元编剧；钱雅玲，余桂芳导演；曹思勇，叶天荣摄影</w:t>
      </w:r>
    </w:p>
    <w:p>
      <w:r>
        <w:t>出版社：上海：上海人民美术出版社</w:t>
      </w:r>
    </w:p>
    <w:p>
      <w:r>
        <w:t>出版日期：1984.10</w:t>
      </w:r>
    </w:p>
    <w:p>
      <w:r>
        <w:t>总页数：142</w:t>
      </w:r>
    </w:p>
    <w:p>
      <w:r>
        <w:t>更多请访问教客网: www.jiaokey.com</w:t>
      </w:r>
    </w:p>
    <w:p>
      <w:r>
        <w:t>君子亭 评论地址：https://www.jiaokey.com/book/detail/12882722.html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