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书名：侦探险斗黑手党  上</w:t>
      </w:r>
    </w:p>
    <w:p>
      <w:r>
        <w:t>作者：（美国）米基·斯皮兰原作；武春霖，徐寒梅改编；于禄庚绘画</w:t>
      </w:r>
    </w:p>
    <w:p>
      <w:r>
        <w:t>出版社：北京：中国少年儿童出版社</w:t>
      </w:r>
    </w:p>
    <w:p>
      <w:r>
        <w:t>出版日期：1987.06</w:t>
      </w:r>
    </w:p>
    <w:p>
      <w:r>
        <w:t>总页数：126</w:t>
      </w:r>
    </w:p>
    <w:p>
      <w:r>
        <w:t>更多请访问教客网: www.jiaokey.com</w:t>
      </w:r>
    </w:p>
    <w:p>
      <w:r>
        <w:t>侦探险斗黑手党  上 评论地址：https://www.jiaokey.com/book/detail/12882713.html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