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大小伙子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大小伙子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本书出售、求购地址：https://www.jiaokey.com/book/detail/12882679.html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大小伙子.html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