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迟到的春天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迟到的春天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本书出售、求购地址：https://www.jiaokey.com/book/detail/12882672.html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迟到的春天.html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