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不该发生的故事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不该发生的故事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本书出售、求购地址：https://www.jiaokey.com/book/detail/12882671.html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不该发生的故事.html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