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书名：大地恩情  第1部  《家在珠江》之三</w:t>
      </w:r>
    </w:p>
    <w:p>
      <w:r>
        <w:t>作者：王韦编文；何孟，张熹摄影</w:t>
      </w:r>
    </w:p>
    <w:p>
      <w:r>
        <w:t>出版社：广州：花城出版社</w:t>
      </w:r>
    </w:p>
    <w:p>
      <w:r>
        <w:t>出版日期：1981.12</w:t>
      </w:r>
    </w:p>
    <w:p>
      <w:r>
        <w:t>总页数：189</w:t>
      </w:r>
    </w:p>
    <w:p>
      <w:r>
        <w:t>更多请访问教客网: www.jiaokey.com</w:t>
      </w:r>
    </w:p>
    <w:p>
      <w:r>
        <w:t>大地恩情  第1部  《家在珠江》之三 评论地址：https://www.jiaokey.com/book/detail/12882658.html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