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神奇的绿宝石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神奇的绿宝石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本书出售、求购地址：https://www.jiaokey.com/book/detail/12882650.html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关键词搜索：https://www.jiaokey.com/tag/神奇的绿宝石.html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