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萍踪侠影之四  峰谷劫囚车</w:t>
      </w:r>
    </w:p>
    <w:p>
      <w:r>
        <w:rPr>
          <w:rFonts w:ascii="宋体" w:hAnsi="宋体" w:eastAsia="宋体"/>
          <w:sz w:val="24"/>
        </w:rPr>
        <w:t>春蕾改编；庚西，平安绘画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萍踪侠影之四  峰谷劫囚车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春蕾改编；庚西，平安绘画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本书出售、求购地址：https://www.jiaokey.com/book/detail/12882649.html</w:t>
      </w:r>
    </w:p>
    <w:p>
      <w:r>
        <w:t>更多相关图书推荐：https://www.jiaokey.com</w:t>
      </w:r>
    </w:p>
    <w:p>
      <w:r>
        <w:t>春蕾改编；庚西，平安绘画 其他作品：https://www.jiaokey.com/tag/春蕾改编；庚西，平安绘画.html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关键词搜索：https://www.jiaokey.com/tag/萍踪侠影之四  峰谷劫囚车.html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