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威尼斯面包师的儿子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威尼斯面包师的儿子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本书出售、求购地址：https://www.jiaokey.com/book/detail/12882634.html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威尼斯面包师的儿子.html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