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马歇尔丢车</w:t>
      </w:r>
    </w:p>
    <w:p>
      <w:r>
        <w:rPr>
          <w:rFonts w:ascii="宋体" w:hAnsi="宋体" w:eastAsia="宋体"/>
          <w:sz w:val="24"/>
        </w:rPr>
        <w:t>向南方改编；李明，赵中强等绘画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马歇尔丢车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向南方改编；李明，赵中强等绘画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本书出售、求购地址：https://www.jiaokey.com/book/detail/12882631.html</w:t>
      </w:r>
    </w:p>
    <w:p>
      <w:r>
        <w:t>更多相关图书推荐：https://www.jiaokey.com</w:t>
      </w:r>
    </w:p>
    <w:p>
      <w:r>
        <w:t>向南方改编；李明，赵中强等绘画 其他作品：https://www.jiaokey.com/tag/向南方改编；李明，赵中强等绘画.html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关键词搜索：https://www.jiaokey.com/tag/马歇尔丢车.html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